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8276" w14:textId="77777777" w:rsidR="009759B9" w:rsidRDefault="00000000">
      <w:pPr>
        <w:pStyle w:val="Title"/>
      </w:pPr>
      <w:r>
        <w:t>SURYAPRATAP SINGH RATHORE</w:t>
      </w:r>
    </w:p>
    <w:p w14:paraId="2E849E3C" w14:textId="4FCBB75C" w:rsidR="009759B9" w:rsidRDefault="00000000">
      <w:r>
        <w:t xml:space="preserve">📞 +91-9549010123 | ✉️ </w:t>
      </w:r>
      <w:hyperlink r:id="rId6" w:history="1">
        <w:r w:rsidR="00667FF3" w:rsidRPr="00667FF3">
          <w:t>sp123rathore@gmail.com</w:t>
        </w:r>
      </w:hyperlink>
      <w:r w:rsidR="00667FF3">
        <w:t xml:space="preserve"> |</w:t>
      </w:r>
      <w:r>
        <w:t>🌐 www.nakshmart.com</w:t>
      </w:r>
    </w:p>
    <w:p w14:paraId="30B73ED6" w14:textId="77777777" w:rsidR="009759B9" w:rsidRDefault="00000000">
      <w:pPr>
        <w:pStyle w:val="Heading1"/>
      </w:pPr>
      <w:r>
        <w:t>PROFESSIONAL SUMMARY</w:t>
      </w:r>
    </w:p>
    <w:p w14:paraId="6F0E57CA" w14:textId="77777777" w:rsidR="00667FF3" w:rsidRPr="00667FF3" w:rsidRDefault="00667FF3" w:rsidP="00667FF3">
      <w:r w:rsidRPr="00667FF3">
        <w:t>A dynamic professional with over 16 years of experience across sales, marketing, e-commerce, and software development. Having transitioned from corporate roles to successfully running my own export business, I later diversified into web and ERP/CRM development. This unique blend of business acumen and technical insight allows me to effectively bridge client needs with digital solutions. Currently seeking an opportunity in IT Sales and Marketing, where I can utilize my client acquisition skills, digital tools expertise, and deep understanding of B2B and SaaS product lifecycles to drive growth and customer satisfaction.</w:t>
      </w:r>
    </w:p>
    <w:p w14:paraId="0E75EC35" w14:textId="77777777" w:rsidR="00667FF3" w:rsidRDefault="00667FF3"/>
    <w:p w14:paraId="6E38E71A" w14:textId="77777777" w:rsidR="009759B9" w:rsidRDefault="00000000">
      <w:pPr>
        <w:pStyle w:val="Heading1"/>
      </w:pPr>
      <w:r>
        <w:t>CAREER JOURNEY</w:t>
      </w:r>
    </w:p>
    <w:p w14:paraId="1806CB08" w14:textId="77777777" w:rsidR="009759B9" w:rsidRDefault="00000000">
      <w:pPr>
        <w:pStyle w:val="Heading2"/>
      </w:pPr>
      <w:r>
        <w:t>Nakshmart.com</w:t>
      </w:r>
    </w:p>
    <w:p w14:paraId="57A7B737" w14:textId="4F3AEC84" w:rsidR="009759B9" w:rsidRDefault="00C42BDB" w:rsidP="00D95D4A">
      <w:pPr>
        <w:pStyle w:val="IntenseQuote"/>
        <w:ind w:left="0"/>
      </w:pPr>
      <w:r w:rsidRPr="00C42BDB">
        <w:t>Founder &amp; Business Strategist | Feb 2017 – Present</w:t>
      </w:r>
    </w:p>
    <w:p w14:paraId="582C937E" w14:textId="6A23E2DB" w:rsidR="009759B9" w:rsidRDefault="00000000">
      <w:r>
        <w:t xml:space="preserve">Industry: </w:t>
      </w:r>
      <w:r w:rsidR="00C42BDB" w:rsidRPr="00C42BDB">
        <w:t>E-commerce &amp; Export</w:t>
      </w:r>
    </w:p>
    <w:p w14:paraId="412332CC" w14:textId="5396CFBE" w:rsidR="009759B9" w:rsidRDefault="003205AC" w:rsidP="00AF13B8">
      <w:pPr>
        <w:pStyle w:val="ListBullet"/>
        <w:tabs>
          <w:tab w:val="clear" w:pos="4140"/>
          <w:tab w:val="num" w:pos="360"/>
        </w:tabs>
        <w:ind w:left="360"/>
      </w:pPr>
      <w:r w:rsidRPr="003205AC">
        <w:t>Built and scaled a silver gemstone jewelry export business with global clientele.</w:t>
      </w:r>
    </w:p>
    <w:p w14:paraId="7E6096C5" w14:textId="746E917E" w:rsidR="009759B9" w:rsidRDefault="003205AC" w:rsidP="00AF13B8">
      <w:pPr>
        <w:pStyle w:val="ListBullet"/>
        <w:tabs>
          <w:tab w:val="clear" w:pos="4140"/>
          <w:tab w:val="num" w:pos="360"/>
        </w:tabs>
        <w:ind w:left="360"/>
      </w:pPr>
      <w:r w:rsidRPr="003205AC">
        <w:t>Developed in-house CRM, ERP, and website tools to manage operations, inventory, and marketing.</w:t>
      </w:r>
    </w:p>
    <w:p w14:paraId="5A84FB86" w14:textId="4CE71100" w:rsidR="009759B9" w:rsidRDefault="003205AC" w:rsidP="00AF13B8">
      <w:pPr>
        <w:pStyle w:val="ListBullet"/>
        <w:tabs>
          <w:tab w:val="clear" w:pos="4140"/>
          <w:tab w:val="num" w:pos="360"/>
        </w:tabs>
        <w:ind w:left="360"/>
      </w:pPr>
      <w:r w:rsidRPr="003205AC">
        <w:t>Gained hands-on experience in international shipping, SEO, product promotions, and customer communication.</w:t>
      </w:r>
    </w:p>
    <w:p w14:paraId="67679772" w14:textId="5B7A6ED9" w:rsidR="003205AC" w:rsidRDefault="003205AC" w:rsidP="00AF13B8">
      <w:pPr>
        <w:pStyle w:val="ListBullet"/>
        <w:tabs>
          <w:tab w:val="clear" w:pos="4140"/>
          <w:tab w:val="num" w:pos="360"/>
        </w:tabs>
        <w:ind w:left="360"/>
      </w:pPr>
      <w:r w:rsidRPr="003205AC">
        <w:t>Generated leads through digital platforms and successfully managed B2B sales.</w:t>
      </w:r>
    </w:p>
    <w:p w14:paraId="7FEEC5D8" w14:textId="624E7E84" w:rsidR="003205AC" w:rsidRDefault="003205AC" w:rsidP="00AF13B8">
      <w:pPr>
        <w:pStyle w:val="ListBullet"/>
        <w:tabs>
          <w:tab w:val="clear" w:pos="4140"/>
          <w:tab w:val="num" w:pos="360"/>
        </w:tabs>
        <w:ind w:left="360"/>
      </w:pPr>
      <w:r>
        <w:t>Sales through eBay, Etsy and Alibaba and managed export cliental.</w:t>
      </w:r>
    </w:p>
    <w:p w14:paraId="3AB23C8A" w14:textId="77777777" w:rsidR="009759B9" w:rsidRDefault="00000000">
      <w:pPr>
        <w:pStyle w:val="Heading2"/>
      </w:pPr>
      <w:r>
        <w:t>Freelance ERP/CRM Developer</w:t>
      </w:r>
    </w:p>
    <w:p w14:paraId="62C95372" w14:textId="77777777" w:rsidR="009759B9" w:rsidRDefault="00000000" w:rsidP="00D95D4A">
      <w:pPr>
        <w:pStyle w:val="IntenseQuote"/>
        <w:ind w:left="0"/>
      </w:pPr>
      <w:r>
        <w:t>Developer &amp; Consultant | 2021 – Present</w:t>
      </w:r>
    </w:p>
    <w:p w14:paraId="13FB171F" w14:textId="77777777" w:rsidR="00456DD2" w:rsidRDefault="00456DD2" w:rsidP="007B4E94">
      <w:pPr>
        <w:pStyle w:val="ListBullet"/>
        <w:tabs>
          <w:tab w:val="clear" w:pos="4140"/>
          <w:tab w:val="num" w:pos="360"/>
        </w:tabs>
        <w:ind w:left="360"/>
      </w:pPr>
      <w:r w:rsidRPr="00456DD2">
        <w:t>Designed and delivered ERP/CRM solutions for schools and retail businesses.</w:t>
      </w:r>
    </w:p>
    <w:p w14:paraId="74D60010" w14:textId="77777777" w:rsidR="00456DD2" w:rsidRDefault="00456DD2" w:rsidP="007B4E94">
      <w:pPr>
        <w:pStyle w:val="ListBullet"/>
        <w:tabs>
          <w:tab w:val="clear" w:pos="4140"/>
          <w:tab w:val="num" w:pos="360"/>
        </w:tabs>
        <w:ind w:left="360"/>
      </w:pPr>
      <w:r w:rsidRPr="00456DD2">
        <w:t>Specialized in lead tracking, sales pipeline automation, and report dashboards.</w:t>
      </w:r>
    </w:p>
    <w:p w14:paraId="58DB360B" w14:textId="1BED88C5" w:rsidR="009759B9" w:rsidRDefault="00456DD2" w:rsidP="007B4E94">
      <w:pPr>
        <w:pStyle w:val="ListBullet"/>
        <w:tabs>
          <w:tab w:val="clear" w:pos="4140"/>
          <w:tab w:val="num" w:pos="360"/>
        </w:tabs>
        <w:ind w:left="360"/>
      </w:pPr>
      <w:r w:rsidRPr="00456DD2">
        <w:t xml:space="preserve">Regularly collaborated with non-tech clients, converting business goals into working software—an experience that honed my client communication and </w:t>
      </w:r>
      <w:proofErr w:type="gramStart"/>
      <w:r w:rsidRPr="00456DD2">
        <w:t xml:space="preserve">solution </w:t>
      </w:r>
      <w:r>
        <w:t>.</w:t>
      </w:r>
      <w:proofErr w:type="gramEnd"/>
    </w:p>
    <w:p w14:paraId="6CB52866" w14:textId="77777777" w:rsidR="009759B9" w:rsidRDefault="00000000">
      <w:pPr>
        <w:pStyle w:val="Heading2"/>
      </w:pPr>
      <w:r>
        <w:lastRenderedPageBreak/>
        <w:t>eBay.com</w:t>
      </w:r>
    </w:p>
    <w:p w14:paraId="7CDBBA2D" w14:textId="77777777" w:rsidR="009759B9" w:rsidRDefault="00000000" w:rsidP="00C248CB">
      <w:pPr>
        <w:pStyle w:val="IntenseQuote"/>
        <w:ind w:left="0"/>
      </w:pPr>
      <w:r>
        <w:t>Category Manager | Jul 2013 – Jan 2017</w:t>
      </w:r>
    </w:p>
    <w:p w14:paraId="14824A8F" w14:textId="77777777" w:rsidR="009759B9" w:rsidRDefault="00000000">
      <w:r>
        <w:t>Industry: E-commerce</w:t>
      </w:r>
    </w:p>
    <w:p w14:paraId="65730D50" w14:textId="501C8623" w:rsidR="009759B9" w:rsidRDefault="00000000" w:rsidP="00C248CB">
      <w:pPr>
        <w:pStyle w:val="ListBullet"/>
        <w:tabs>
          <w:tab w:val="clear" w:pos="4140"/>
          <w:tab w:val="num" w:pos="360"/>
        </w:tabs>
        <w:ind w:left="360"/>
      </w:pPr>
      <w:r>
        <w:t>Onboarded SEZ merchants for global product visibility.</w:t>
      </w:r>
    </w:p>
    <w:p w14:paraId="09D2AD34" w14:textId="5BFCB6D8" w:rsidR="009759B9" w:rsidRDefault="00000000" w:rsidP="00C248CB">
      <w:pPr>
        <w:pStyle w:val="ListBullet"/>
        <w:tabs>
          <w:tab w:val="clear" w:pos="4140"/>
          <w:tab w:val="num" w:pos="360"/>
        </w:tabs>
        <w:ind w:left="360"/>
      </w:pPr>
      <w:r>
        <w:t xml:space="preserve"> </w:t>
      </w:r>
      <w:r w:rsidR="00456DD2" w:rsidRPr="00456DD2">
        <w:t>Crafted strategies to improve international product visibility and cross-border trade.</w:t>
      </w:r>
    </w:p>
    <w:p w14:paraId="489E871E" w14:textId="08EB36FE" w:rsidR="00456DD2" w:rsidRDefault="00456DD2" w:rsidP="00C248CB">
      <w:pPr>
        <w:pStyle w:val="ListBullet"/>
        <w:tabs>
          <w:tab w:val="clear" w:pos="4140"/>
          <w:tab w:val="num" w:pos="360"/>
        </w:tabs>
        <w:ind w:left="360"/>
      </w:pPr>
      <w:r w:rsidRPr="00456DD2">
        <w:t>Played a key role in merchant relationship management and solution-based selling.</w:t>
      </w:r>
    </w:p>
    <w:p w14:paraId="724B5005" w14:textId="77777777" w:rsidR="009759B9" w:rsidRDefault="00000000">
      <w:pPr>
        <w:pStyle w:val="Heading2"/>
      </w:pPr>
      <w:r>
        <w:t>Naukri.com</w:t>
      </w:r>
    </w:p>
    <w:p w14:paraId="4E49CF7E" w14:textId="77777777" w:rsidR="009759B9" w:rsidRDefault="00000000" w:rsidP="00A4495E">
      <w:pPr>
        <w:pStyle w:val="IntenseQuote"/>
        <w:ind w:left="0"/>
      </w:pPr>
      <w:r>
        <w:t>Regional Sales Manager | Aug 2011 – Jun 2013</w:t>
      </w:r>
    </w:p>
    <w:p w14:paraId="00AA0266" w14:textId="77777777" w:rsidR="009759B9" w:rsidRDefault="00000000">
      <w:r>
        <w:t>Industry: Advertising</w:t>
      </w:r>
    </w:p>
    <w:p w14:paraId="152AAC91" w14:textId="36266F5A" w:rsidR="009759B9" w:rsidRDefault="00000000" w:rsidP="00A4495E">
      <w:pPr>
        <w:pStyle w:val="ListBullet"/>
        <w:tabs>
          <w:tab w:val="clear" w:pos="4140"/>
          <w:tab w:val="num" w:pos="360"/>
        </w:tabs>
        <w:ind w:left="360"/>
      </w:pPr>
      <w:r>
        <w:t xml:space="preserve"> Responsible for sales negotiations and onboarding advertisers.</w:t>
      </w:r>
    </w:p>
    <w:p w14:paraId="212B0248" w14:textId="7B8AAEA0" w:rsidR="009759B9" w:rsidRDefault="00000000" w:rsidP="00A4495E">
      <w:pPr>
        <w:pStyle w:val="ListBullet"/>
        <w:tabs>
          <w:tab w:val="clear" w:pos="4140"/>
          <w:tab w:val="num" w:pos="360"/>
        </w:tabs>
        <w:ind w:left="360"/>
      </w:pPr>
      <w:r>
        <w:t xml:space="preserve"> Increased client base by executing digital sales campaigns.</w:t>
      </w:r>
    </w:p>
    <w:p w14:paraId="0A034DB4" w14:textId="77777777" w:rsidR="009759B9" w:rsidRDefault="00000000">
      <w:pPr>
        <w:pStyle w:val="Heading2"/>
      </w:pPr>
      <w:r>
        <w:t>Network18 (Infomedia18 Ltd.)</w:t>
      </w:r>
    </w:p>
    <w:p w14:paraId="3BC89D70" w14:textId="77777777" w:rsidR="009759B9" w:rsidRDefault="00000000" w:rsidP="00A4495E">
      <w:pPr>
        <w:pStyle w:val="IntenseQuote"/>
        <w:ind w:left="0"/>
      </w:pPr>
      <w:r>
        <w:t>Business Development Executive | Mar 2008 – Jul 2011</w:t>
      </w:r>
    </w:p>
    <w:p w14:paraId="1A4CA5DF" w14:textId="77777777" w:rsidR="009759B9" w:rsidRDefault="00000000">
      <w:r>
        <w:t>Industry: Media &amp; Advertisement</w:t>
      </w:r>
    </w:p>
    <w:p w14:paraId="09842572" w14:textId="125A35A6" w:rsidR="009759B9" w:rsidRDefault="00000000" w:rsidP="00A4495E">
      <w:pPr>
        <w:pStyle w:val="ListBullet"/>
        <w:tabs>
          <w:tab w:val="clear" w:pos="4140"/>
          <w:tab w:val="num" w:pos="360"/>
        </w:tabs>
        <w:ind w:left="360"/>
      </w:pPr>
      <w:r>
        <w:t xml:space="preserve"> Le</w:t>
      </w:r>
      <w:r w:rsidR="003A4093">
        <w:t>a</w:t>
      </w:r>
      <w:r>
        <w:t>d ad sales for Know Your City Jaipur magazine and Burrp.com.</w:t>
      </w:r>
    </w:p>
    <w:p w14:paraId="2D9D3A31" w14:textId="1C8BA0CF" w:rsidR="009759B9" w:rsidRDefault="00000000" w:rsidP="00A4495E">
      <w:pPr>
        <w:pStyle w:val="ListBullet"/>
        <w:tabs>
          <w:tab w:val="clear" w:pos="4140"/>
          <w:tab w:val="num" w:pos="360"/>
        </w:tabs>
        <w:ind w:left="360"/>
      </w:pPr>
      <w:r>
        <w:t>Managed territories across Jaipur, Udaipur, and Jodhpur.</w:t>
      </w:r>
    </w:p>
    <w:p w14:paraId="5AA80B6A" w14:textId="4B39EFEB" w:rsidR="00CF37F3" w:rsidRDefault="00CF37F3" w:rsidP="00A4495E">
      <w:pPr>
        <w:pStyle w:val="ListBullet"/>
        <w:tabs>
          <w:tab w:val="clear" w:pos="4140"/>
          <w:tab w:val="num" w:pos="360"/>
        </w:tabs>
        <w:ind w:left="360"/>
      </w:pPr>
      <w:r w:rsidRPr="00CF37F3">
        <w:t>Built client relations across multiple cities and achieved sales targets consistently.</w:t>
      </w:r>
    </w:p>
    <w:p w14:paraId="03CE30FD" w14:textId="77777777" w:rsidR="009759B9" w:rsidRDefault="00000000">
      <w:pPr>
        <w:pStyle w:val="Heading1"/>
      </w:pPr>
      <w:r>
        <w:t>TECHNICAL SKILLS</w:t>
      </w:r>
    </w:p>
    <w:p w14:paraId="058A73B5" w14:textId="2925AB74" w:rsidR="003A4093" w:rsidRDefault="00000000">
      <w:r>
        <w:t>- Languages &amp; Frameworks: PHP, Laravel, HTML, CSS, JavaScript, Bootstrap</w:t>
      </w:r>
      <w:r>
        <w:br/>
        <w:t>- Databases: MySQL, Migrations, Seeders</w:t>
      </w:r>
      <w:r>
        <w:br/>
        <w:t>- Tools &amp; Platforms: Git, Postman, Composer, VS Code</w:t>
      </w:r>
      <w:r>
        <w:br/>
        <w:t>- Hosting: cPanel, VPS (</w:t>
      </w:r>
      <w:proofErr w:type="spellStart"/>
      <w:r>
        <w:t>Hostinger</w:t>
      </w:r>
      <w:proofErr w:type="spellEnd"/>
      <w:r>
        <w:t xml:space="preserve">), </w:t>
      </w:r>
      <w:proofErr w:type="spellStart"/>
      <w:r>
        <w:t>CyberPanel</w:t>
      </w:r>
      <w:proofErr w:type="spellEnd"/>
      <w:r>
        <w:br/>
        <w:t xml:space="preserve">- Other: </w:t>
      </w:r>
      <w:r w:rsidR="00676DD3">
        <w:t>Tally,</w:t>
      </w:r>
      <w:r>
        <w:t xml:space="preserve"> SaaS-Based Solutions, </w:t>
      </w:r>
      <w:proofErr w:type="spellStart"/>
      <w:r>
        <w:t>Dropshipping</w:t>
      </w:r>
      <w:proofErr w:type="spellEnd"/>
      <w:r>
        <w:t xml:space="preserve"> Systems</w:t>
      </w:r>
      <w:r w:rsidR="003A4093">
        <w:t>, Excel.</w:t>
      </w:r>
    </w:p>
    <w:p w14:paraId="0396BDDE" w14:textId="77777777" w:rsidR="009759B9" w:rsidRDefault="00000000">
      <w:pPr>
        <w:pStyle w:val="Heading1"/>
      </w:pPr>
      <w:r>
        <w:t>BUSINESS &amp; SALES SKILLS</w:t>
      </w:r>
    </w:p>
    <w:p w14:paraId="48FEAB50" w14:textId="77777777" w:rsidR="009759B9" w:rsidRDefault="00000000">
      <w:r>
        <w:t>- Online Marketing &amp; Lead Generation</w:t>
      </w:r>
      <w:r>
        <w:br/>
        <w:t>- Strategic Sales Planning &amp; Client Acquisition</w:t>
      </w:r>
      <w:r>
        <w:br/>
        <w:t>- CRM Usage &amp; Implementation</w:t>
      </w:r>
      <w:r>
        <w:br/>
        <w:t>- SEO &amp; Content Strategy for E-commerce</w:t>
      </w:r>
      <w:r>
        <w:br/>
        <w:t>- Business Operations, Export &amp; Logistics</w:t>
      </w:r>
    </w:p>
    <w:p w14:paraId="6CFF08B5" w14:textId="77777777" w:rsidR="009759B9" w:rsidRDefault="00000000">
      <w:pPr>
        <w:pStyle w:val="Heading1"/>
      </w:pPr>
      <w:r>
        <w:lastRenderedPageBreak/>
        <w:t>PROJECT HIGHLIGHTS</w:t>
      </w:r>
    </w:p>
    <w:p w14:paraId="717C25CE" w14:textId="77777777" w:rsidR="00DA1D84" w:rsidRPr="00DA1D84" w:rsidRDefault="00DA1D84" w:rsidP="00DA1D84"/>
    <w:p w14:paraId="0EFDF022" w14:textId="0935B95B" w:rsidR="009759B9" w:rsidRDefault="00000000" w:rsidP="00676DD3">
      <w:pPr>
        <w:pStyle w:val="ListBullet"/>
        <w:tabs>
          <w:tab w:val="clear" w:pos="4140"/>
          <w:tab w:val="num" w:pos="360"/>
        </w:tabs>
        <w:ind w:left="360"/>
      </w:pPr>
      <w:r>
        <w:t>College ERP: Developed a complete ERP for PSP College including student management, attendance tracking, staff roles, and dynamic reports</w:t>
      </w:r>
      <w:r w:rsidR="003A4093">
        <w:t xml:space="preserve"> </w:t>
      </w:r>
    </w:p>
    <w:p w14:paraId="60648FB7" w14:textId="098CEFE1" w:rsidR="00DA1D84" w:rsidRDefault="003A4093" w:rsidP="00DA1D84">
      <w:pPr>
        <w:pStyle w:val="ListBullet"/>
        <w:numPr>
          <w:ilvl w:val="0"/>
          <w:numId w:val="0"/>
        </w:numPr>
        <w:ind w:left="360"/>
        <w:rPr>
          <w:rStyle w:val="Hyperlink"/>
        </w:rPr>
      </w:pPr>
      <w:r>
        <w:t xml:space="preserve">Link- </w:t>
      </w:r>
      <w:r w:rsidR="00DA1D84" w:rsidRPr="00DA1D84">
        <w:rPr>
          <w:rStyle w:val="Hyperlink"/>
        </w:rPr>
        <w:t>https://pspcollege.org</w:t>
      </w:r>
    </w:p>
    <w:p w14:paraId="230A4FA5" w14:textId="77777777" w:rsidR="00DA1D84" w:rsidRPr="00DA1D84" w:rsidRDefault="00DA1D84" w:rsidP="00DA1D84">
      <w:pPr>
        <w:pStyle w:val="ListBullet"/>
        <w:numPr>
          <w:ilvl w:val="0"/>
          <w:numId w:val="0"/>
        </w:numPr>
        <w:ind w:left="360"/>
        <w:rPr>
          <w:rStyle w:val="Hyperlink"/>
        </w:rPr>
      </w:pPr>
    </w:p>
    <w:p w14:paraId="59BC6AF0" w14:textId="537E565F" w:rsidR="003A4093" w:rsidRPr="003A4093" w:rsidRDefault="00DA1D84" w:rsidP="00676DD3">
      <w:pPr>
        <w:pStyle w:val="ListBullet"/>
        <w:tabs>
          <w:tab w:val="clear" w:pos="4140"/>
          <w:tab w:val="num" w:pos="360"/>
        </w:tabs>
        <w:ind w:left="360"/>
        <w:rPr>
          <w:color w:val="0000FF" w:themeColor="hyperlink"/>
          <w:u w:val="single"/>
        </w:rPr>
      </w:pPr>
      <w:r>
        <w:t xml:space="preserve">CRM for </w:t>
      </w:r>
      <w:r w:rsidR="003A4093">
        <w:t>Retail</w:t>
      </w:r>
      <w:r>
        <w:t xml:space="preserve"> Business: Built a modular CRM with lead pipeline, automation, and reporting</w:t>
      </w:r>
      <w:r w:rsidR="003A4093">
        <w:t xml:space="preserve">  </w:t>
      </w:r>
    </w:p>
    <w:p w14:paraId="3EF1FCE0" w14:textId="3CE6B359" w:rsidR="009759B9" w:rsidRDefault="003A4093" w:rsidP="003A4093">
      <w:pPr>
        <w:pStyle w:val="ListBullet"/>
        <w:numPr>
          <w:ilvl w:val="0"/>
          <w:numId w:val="0"/>
        </w:numPr>
        <w:ind w:left="360"/>
        <w:rPr>
          <w:rStyle w:val="Hyperlink"/>
        </w:rPr>
      </w:pPr>
      <w:r>
        <w:t>Link</w:t>
      </w:r>
      <w:r w:rsidR="00DA1D84">
        <w:t>-</w:t>
      </w:r>
      <w:r>
        <w:t xml:space="preserve"> </w:t>
      </w:r>
      <w:r w:rsidR="00DA1D84" w:rsidRPr="00DA1D84">
        <w:rPr>
          <w:rStyle w:val="Hyperlink"/>
        </w:rPr>
        <w:t>https://crm.bharvifood.com</w:t>
      </w:r>
    </w:p>
    <w:p w14:paraId="5602F125" w14:textId="77777777" w:rsidR="00DA1D84" w:rsidRPr="003A4093" w:rsidRDefault="00DA1D84" w:rsidP="003A4093">
      <w:pPr>
        <w:pStyle w:val="ListBullet"/>
        <w:numPr>
          <w:ilvl w:val="0"/>
          <w:numId w:val="0"/>
        </w:numPr>
        <w:ind w:left="360"/>
        <w:rPr>
          <w:rStyle w:val="Hyperlink"/>
        </w:rPr>
      </w:pPr>
    </w:p>
    <w:p w14:paraId="647F03E0" w14:textId="7CD43A72" w:rsidR="009759B9" w:rsidRDefault="00DA1D84" w:rsidP="00676DD3">
      <w:pPr>
        <w:pStyle w:val="ListBullet"/>
        <w:tabs>
          <w:tab w:val="clear" w:pos="4140"/>
          <w:tab w:val="num" w:pos="360"/>
        </w:tabs>
        <w:ind w:left="360"/>
      </w:pPr>
      <w:r>
        <w:t>E Commerce Backend: Custom-built order/inventory system to streamline international jewelry sales.</w:t>
      </w:r>
    </w:p>
    <w:p w14:paraId="6B7545B9" w14:textId="795EA0F1" w:rsidR="00DA1D84" w:rsidRDefault="00DA1D84" w:rsidP="00DA1D84">
      <w:pPr>
        <w:pStyle w:val="ListBullet"/>
        <w:numPr>
          <w:ilvl w:val="0"/>
          <w:numId w:val="0"/>
        </w:numPr>
        <w:ind w:left="360"/>
      </w:pPr>
      <w:r>
        <w:t xml:space="preserve">Link- </w:t>
      </w:r>
      <w:hyperlink r:id="rId7" w:history="1">
        <w:r w:rsidRPr="00722AE3">
          <w:rPr>
            <w:rStyle w:val="Hyperlink"/>
          </w:rPr>
          <w:t>https://nakshmart.com</w:t>
        </w:r>
      </w:hyperlink>
    </w:p>
    <w:p w14:paraId="072B82B8" w14:textId="77777777" w:rsidR="00DA1D84" w:rsidRPr="00DA1D84" w:rsidRDefault="00DA1D84" w:rsidP="00DA1D84">
      <w:pPr>
        <w:pStyle w:val="ListBullet"/>
        <w:numPr>
          <w:ilvl w:val="0"/>
          <w:numId w:val="0"/>
        </w:numPr>
        <w:ind w:left="360"/>
      </w:pPr>
    </w:p>
    <w:p w14:paraId="0B0E0F6A" w14:textId="4BF31C75" w:rsidR="00DA1D84" w:rsidRDefault="003A4093" w:rsidP="00676DD3">
      <w:pPr>
        <w:pStyle w:val="ListBullet"/>
        <w:tabs>
          <w:tab w:val="clear" w:pos="4140"/>
          <w:tab w:val="num" w:pos="360"/>
        </w:tabs>
        <w:ind w:left="360"/>
      </w:pPr>
      <w:r>
        <w:t xml:space="preserve">Jewelry Manufacturing Supporting </w:t>
      </w:r>
      <w:r w:rsidR="007774E2">
        <w:t>ERP:</w:t>
      </w:r>
      <w:r w:rsidR="00DA1D84">
        <w:t xml:space="preserve"> Complete Manufacturing process </w:t>
      </w:r>
      <w:r w:rsidR="007774E2">
        <w:t>streamlines</w:t>
      </w:r>
      <w:r w:rsidR="00DA1D84">
        <w:t xml:space="preserve"> software.</w:t>
      </w:r>
    </w:p>
    <w:p w14:paraId="4F1C9656" w14:textId="7F6DFD6F" w:rsidR="00DA1D84" w:rsidRDefault="00DA1D84" w:rsidP="00DA1D84">
      <w:pPr>
        <w:pStyle w:val="ListBullet"/>
        <w:numPr>
          <w:ilvl w:val="0"/>
          <w:numId w:val="0"/>
        </w:numPr>
        <w:ind w:left="360"/>
        <w:rPr>
          <w:rStyle w:val="Hyperlink"/>
        </w:rPr>
      </w:pPr>
      <w:r>
        <w:t xml:space="preserve">Link- </w:t>
      </w:r>
      <w:hyperlink r:id="rId8" w:history="1">
        <w:r w:rsidRPr="00722AE3">
          <w:rPr>
            <w:rStyle w:val="Hyperlink"/>
          </w:rPr>
          <w:t>https://factory.devartsgallery.com</w:t>
        </w:r>
      </w:hyperlink>
    </w:p>
    <w:p w14:paraId="6EA6BDB0" w14:textId="77777777" w:rsidR="00DA1D84" w:rsidRDefault="00DA1D84" w:rsidP="00DA1D84">
      <w:pPr>
        <w:pStyle w:val="ListBullet"/>
        <w:numPr>
          <w:ilvl w:val="0"/>
          <w:numId w:val="0"/>
        </w:numPr>
        <w:ind w:left="360"/>
        <w:rPr>
          <w:rStyle w:val="Hyperlink"/>
        </w:rPr>
      </w:pPr>
    </w:p>
    <w:p w14:paraId="3A0C7F9D" w14:textId="7AF5ECE4" w:rsidR="00DA1D84" w:rsidRDefault="007774E2" w:rsidP="00676DD3">
      <w:pPr>
        <w:pStyle w:val="ListBullet"/>
        <w:tabs>
          <w:tab w:val="clear" w:pos="4140"/>
          <w:tab w:val="num" w:pos="360"/>
        </w:tabs>
        <w:ind w:left="360"/>
      </w:pPr>
      <w:r>
        <w:t>SaaS:</w:t>
      </w:r>
      <w:r w:rsidR="00DA1D84">
        <w:t xml:space="preserve"> A Complete SaaS basis school management software.</w:t>
      </w:r>
    </w:p>
    <w:p w14:paraId="68CB417D" w14:textId="7AE0B35B" w:rsidR="00DA1D84" w:rsidRDefault="00DA1D84" w:rsidP="00DA1D84">
      <w:pPr>
        <w:pStyle w:val="ListBullet"/>
        <w:numPr>
          <w:ilvl w:val="0"/>
          <w:numId w:val="0"/>
        </w:numPr>
        <w:ind w:left="360"/>
        <w:rPr>
          <w:rStyle w:val="Hyperlink"/>
        </w:rPr>
      </w:pPr>
      <w:r>
        <w:t xml:space="preserve">Link- </w:t>
      </w:r>
      <w:hyperlink r:id="rId9" w:history="1">
        <w:r w:rsidRPr="00722AE3">
          <w:rPr>
            <w:rStyle w:val="Hyperlink"/>
          </w:rPr>
          <w:t>https://schooldarpan.com</w:t>
        </w:r>
      </w:hyperlink>
    </w:p>
    <w:p w14:paraId="44FDC3DB" w14:textId="77777777" w:rsidR="00DA1D84" w:rsidRDefault="00DA1D84" w:rsidP="00DA1D84">
      <w:pPr>
        <w:pStyle w:val="ListBullet"/>
        <w:numPr>
          <w:ilvl w:val="0"/>
          <w:numId w:val="0"/>
        </w:numPr>
        <w:ind w:left="360"/>
        <w:rPr>
          <w:rStyle w:val="Hyperlink"/>
        </w:rPr>
      </w:pPr>
    </w:p>
    <w:p w14:paraId="743F19B7" w14:textId="02A8952B" w:rsidR="00DA1D84" w:rsidRDefault="00AF13B8" w:rsidP="00676DD3">
      <w:pPr>
        <w:pStyle w:val="ListBullet"/>
        <w:tabs>
          <w:tab w:val="clear" w:pos="4140"/>
          <w:tab w:val="num" w:pos="360"/>
        </w:tabs>
        <w:ind w:left="360"/>
      </w:pPr>
      <w:r>
        <w:t xml:space="preserve"> </w:t>
      </w:r>
      <w:r w:rsidR="00DA1D84">
        <w:t xml:space="preserve">Drop </w:t>
      </w:r>
      <w:r w:rsidR="007774E2">
        <w:t>shipping:</w:t>
      </w:r>
      <w:r w:rsidR="00DA1D84">
        <w:t xml:space="preserve">  </w:t>
      </w:r>
      <w:r w:rsidR="007774E2">
        <w:t xml:space="preserve">Platform for the drop shipping business </w:t>
      </w:r>
    </w:p>
    <w:p w14:paraId="7C66EA8A" w14:textId="40135FE9" w:rsidR="00DA1D84" w:rsidRDefault="00DA1D84" w:rsidP="007774E2">
      <w:pPr>
        <w:pStyle w:val="ListBullet"/>
        <w:numPr>
          <w:ilvl w:val="0"/>
          <w:numId w:val="0"/>
        </w:numPr>
        <w:ind w:left="360"/>
        <w:rPr>
          <w:rStyle w:val="Hyperlink"/>
        </w:rPr>
      </w:pPr>
      <w:r>
        <w:t xml:space="preserve">Link- </w:t>
      </w:r>
      <w:hyperlink r:id="rId10" w:history="1">
        <w:r w:rsidR="007774E2" w:rsidRPr="00722AE3">
          <w:rPr>
            <w:rStyle w:val="Hyperlink"/>
          </w:rPr>
          <w:t>https://www.listers.co.in</w:t>
        </w:r>
      </w:hyperlink>
    </w:p>
    <w:p w14:paraId="153BB27B" w14:textId="77777777" w:rsidR="007774E2" w:rsidRDefault="007774E2" w:rsidP="007774E2">
      <w:pPr>
        <w:pStyle w:val="ListBullet"/>
        <w:numPr>
          <w:ilvl w:val="0"/>
          <w:numId w:val="0"/>
        </w:numPr>
        <w:ind w:left="360"/>
        <w:rPr>
          <w:rStyle w:val="Hyperlink"/>
        </w:rPr>
      </w:pPr>
    </w:p>
    <w:p w14:paraId="7C4A074F" w14:textId="66F53C98" w:rsidR="007774E2" w:rsidRDefault="007774E2" w:rsidP="00AF13B8">
      <w:pPr>
        <w:pStyle w:val="ListBullet"/>
        <w:numPr>
          <w:ilvl w:val="0"/>
          <w:numId w:val="16"/>
        </w:numPr>
      </w:pPr>
      <w:r>
        <w:t>Websites:  Developed websites Links-</w:t>
      </w:r>
    </w:p>
    <w:p w14:paraId="7A27CE29" w14:textId="003FB32D" w:rsidR="007774E2" w:rsidRDefault="007774E2" w:rsidP="007774E2">
      <w:pPr>
        <w:pStyle w:val="ListBullet"/>
        <w:numPr>
          <w:ilvl w:val="0"/>
          <w:numId w:val="15"/>
        </w:numPr>
      </w:pPr>
      <w:hyperlink r:id="rId11" w:history="1">
        <w:r w:rsidRPr="00722AE3">
          <w:rPr>
            <w:rStyle w:val="Hyperlink"/>
          </w:rPr>
          <w:t>https://nakshmart.com</w:t>
        </w:r>
      </w:hyperlink>
    </w:p>
    <w:p w14:paraId="1CC8BEAB" w14:textId="356C7055" w:rsidR="007774E2" w:rsidRDefault="007774E2" w:rsidP="007774E2">
      <w:pPr>
        <w:pStyle w:val="ListBullet"/>
        <w:numPr>
          <w:ilvl w:val="0"/>
          <w:numId w:val="15"/>
        </w:numPr>
      </w:pPr>
      <w:hyperlink r:id="rId12" w:history="1">
        <w:r w:rsidRPr="00722AE3">
          <w:rPr>
            <w:rStyle w:val="Hyperlink"/>
          </w:rPr>
          <w:t>https://leathermates.com</w:t>
        </w:r>
      </w:hyperlink>
    </w:p>
    <w:p w14:paraId="1B69E533" w14:textId="041E4B9B" w:rsidR="007774E2" w:rsidRDefault="007774E2" w:rsidP="007774E2">
      <w:pPr>
        <w:pStyle w:val="ListBullet"/>
        <w:numPr>
          <w:ilvl w:val="0"/>
          <w:numId w:val="15"/>
        </w:numPr>
      </w:pPr>
      <w:hyperlink r:id="rId13" w:history="1">
        <w:r w:rsidRPr="00722AE3">
          <w:rPr>
            <w:rStyle w:val="Hyperlink"/>
          </w:rPr>
          <w:t>https://ahanjewels.com</w:t>
        </w:r>
      </w:hyperlink>
    </w:p>
    <w:p w14:paraId="7EC0AF9C" w14:textId="43F15EFA" w:rsidR="007774E2" w:rsidRDefault="007774E2" w:rsidP="007774E2">
      <w:pPr>
        <w:pStyle w:val="ListBullet"/>
        <w:numPr>
          <w:ilvl w:val="0"/>
          <w:numId w:val="15"/>
        </w:numPr>
      </w:pPr>
      <w:hyperlink r:id="rId14" w:history="1">
        <w:r w:rsidRPr="00722AE3">
          <w:rPr>
            <w:rStyle w:val="Hyperlink"/>
          </w:rPr>
          <w:t>https://bharvifood.com</w:t>
        </w:r>
      </w:hyperlink>
    </w:p>
    <w:p w14:paraId="158B29C1" w14:textId="2FFD54E7" w:rsidR="007774E2" w:rsidRDefault="007774E2" w:rsidP="007774E2">
      <w:pPr>
        <w:pStyle w:val="ListBullet"/>
        <w:numPr>
          <w:ilvl w:val="0"/>
          <w:numId w:val="15"/>
        </w:numPr>
      </w:pPr>
      <w:hyperlink r:id="rId15" w:history="1">
        <w:r w:rsidRPr="00722AE3">
          <w:rPr>
            <w:rStyle w:val="Hyperlink"/>
          </w:rPr>
          <w:t>https://aadityahandicrafts.com</w:t>
        </w:r>
      </w:hyperlink>
    </w:p>
    <w:p w14:paraId="554E2C6B" w14:textId="5C891590" w:rsidR="00676DD3" w:rsidRDefault="00676DD3" w:rsidP="007774E2">
      <w:pPr>
        <w:pStyle w:val="ListBullet"/>
        <w:numPr>
          <w:ilvl w:val="0"/>
          <w:numId w:val="15"/>
        </w:numPr>
      </w:pPr>
      <w:hyperlink r:id="rId16" w:history="1">
        <w:r w:rsidRPr="0064089B">
          <w:rPr>
            <w:rStyle w:val="Hyperlink"/>
          </w:rPr>
          <w:t>https://devartsgallery.com</w:t>
        </w:r>
      </w:hyperlink>
    </w:p>
    <w:p w14:paraId="78E8D5F2" w14:textId="665331E8" w:rsidR="00676DD3" w:rsidRDefault="00634D0E" w:rsidP="007774E2">
      <w:pPr>
        <w:pStyle w:val="ListBullet"/>
        <w:numPr>
          <w:ilvl w:val="0"/>
          <w:numId w:val="15"/>
        </w:numPr>
      </w:pPr>
      <w:hyperlink r:id="rId17" w:history="1">
        <w:r w:rsidRPr="0064089B">
          <w:rPr>
            <w:rStyle w:val="Hyperlink"/>
          </w:rPr>
          <w:t>https://loveraj.com</w:t>
        </w:r>
      </w:hyperlink>
    </w:p>
    <w:p w14:paraId="0B1233C6" w14:textId="1092493B" w:rsidR="00634D0E" w:rsidRDefault="00634D0E" w:rsidP="007774E2">
      <w:pPr>
        <w:pStyle w:val="ListBullet"/>
        <w:numPr>
          <w:ilvl w:val="0"/>
          <w:numId w:val="15"/>
        </w:numPr>
      </w:pPr>
      <w:hyperlink r:id="rId18" w:history="1">
        <w:r w:rsidRPr="0064089B">
          <w:rPr>
            <w:rStyle w:val="Hyperlink"/>
          </w:rPr>
          <w:t>https://jewelsbydeepak.com</w:t>
        </w:r>
      </w:hyperlink>
    </w:p>
    <w:p w14:paraId="396C9EDD" w14:textId="2A599F9C" w:rsidR="00634D0E" w:rsidRDefault="00634D0E" w:rsidP="007774E2">
      <w:pPr>
        <w:pStyle w:val="ListBullet"/>
        <w:numPr>
          <w:ilvl w:val="0"/>
          <w:numId w:val="15"/>
        </w:numPr>
      </w:pPr>
      <w:hyperlink r:id="rId19" w:history="1">
        <w:r w:rsidRPr="0064089B">
          <w:rPr>
            <w:rStyle w:val="Hyperlink"/>
          </w:rPr>
          <w:t>https://shopbytoday.in</w:t>
        </w:r>
      </w:hyperlink>
    </w:p>
    <w:p w14:paraId="7467B60E" w14:textId="77777777" w:rsidR="00634D0E" w:rsidRDefault="00634D0E" w:rsidP="007E4945">
      <w:pPr>
        <w:pStyle w:val="ListBullet"/>
        <w:numPr>
          <w:ilvl w:val="0"/>
          <w:numId w:val="0"/>
        </w:numPr>
        <w:ind w:left="720"/>
      </w:pPr>
    </w:p>
    <w:p w14:paraId="7E2ED43A" w14:textId="77777777" w:rsidR="00DA1D84" w:rsidRDefault="00DA1D84" w:rsidP="00DA1D84">
      <w:pPr>
        <w:pStyle w:val="ListBullet"/>
        <w:numPr>
          <w:ilvl w:val="0"/>
          <w:numId w:val="0"/>
        </w:numPr>
        <w:ind w:left="360" w:hanging="360"/>
        <w:rPr>
          <w:color w:val="0000FF" w:themeColor="hyperlink"/>
          <w:u w:val="single"/>
        </w:rPr>
      </w:pPr>
    </w:p>
    <w:p w14:paraId="3010A1FA" w14:textId="77777777" w:rsidR="00DD0C91" w:rsidRDefault="00DD0C91" w:rsidP="00DA1D84">
      <w:pPr>
        <w:pStyle w:val="ListBullet"/>
        <w:numPr>
          <w:ilvl w:val="0"/>
          <w:numId w:val="0"/>
        </w:numPr>
        <w:ind w:left="360" w:hanging="360"/>
        <w:rPr>
          <w:color w:val="0000FF" w:themeColor="hyperlink"/>
          <w:u w:val="single"/>
        </w:rPr>
      </w:pPr>
    </w:p>
    <w:p w14:paraId="138408BF" w14:textId="77777777" w:rsidR="00DD0C91" w:rsidRPr="00DA1D84" w:rsidRDefault="00DD0C91" w:rsidP="00DA1D84">
      <w:pPr>
        <w:pStyle w:val="ListBullet"/>
        <w:numPr>
          <w:ilvl w:val="0"/>
          <w:numId w:val="0"/>
        </w:numPr>
        <w:ind w:left="360" w:hanging="360"/>
        <w:rPr>
          <w:color w:val="0000FF" w:themeColor="hyperlink"/>
          <w:u w:val="single"/>
        </w:rPr>
      </w:pPr>
    </w:p>
    <w:p w14:paraId="77C494CB" w14:textId="77777777" w:rsidR="009759B9" w:rsidRDefault="00000000">
      <w:pPr>
        <w:pStyle w:val="Heading1"/>
      </w:pPr>
      <w:r>
        <w:lastRenderedPageBreak/>
        <w:t>EDUCATION</w:t>
      </w:r>
    </w:p>
    <w:p w14:paraId="4B8D2994" w14:textId="77777777" w:rsidR="009759B9" w:rsidRDefault="00000000">
      <w:r>
        <w:t>- MBA (Marketing) – Rajasthan Technical University</w:t>
      </w:r>
      <w:r>
        <w:br/>
        <w:t>- B.A. – MLSU, Udaipur (2005) – 66%</w:t>
      </w:r>
      <w:r>
        <w:br/>
        <w:t>- Senior Secondary – RBSE Board (2003) – 59%</w:t>
      </w:r>
      <w:r>
        <w:br/>
        <w:t>- Secondary – RBSE Board (2001) – 75%</w:t>
      </w:r>
    </w:p>
    <w:p w14:paraId="0180FA19" w14:textId="77777777" w:rsidR="009759B9" w:rsidRDefault="00000000">
      <w:pPr>
        <w:pStyle w:val="Heading1"/>
      </w:pPr>
      <w:r>
        <w:t>PERSONAL DETAILS</w:t>
      </w:r>
    </w:p>
    <w:p w14:paraId="4C0730B4" w14:textId="77777777" w:rsidR="009759B9" w:rsidRDefault="00000000">
      <w:r>
        <w:t>- Date of Birth: 4th July 1989</w:t>
      </w:r>
      <w:r>
        <w:br/>
        <w:t>- Languages Known: English, Hindi, Gujarati</w:t>
      </w:r>
      <w:r>
        <w:br/>
        <w:t>- Address: B-12, Narayan Vihar, Jaipur – 302020</w:t>
      </w:r>
    </w:p>
    <w:p w14:paraId="4AE435E5" w14:textId="77777777" w:rsidR="009759B9" w:rsidRDefault="00000000">
      <w:pPr>
        <w:pStyle w:val="Heading1"/>
      </w:pPr>
      <w:r>
        <w:t>DECLARATION</w:t>
      </w:r>
    </w:p>
    <w:p w14:paraId="2FF46297" w14:textId="77777777" w:rsidR="009759B9" w:rsidRDefault="00000000">
      <w:r>
        <w:t>I hereby declare that the information provided above is true to the best of my knowledge.</w:t>
      </w:r>
    </w:p>
    <w:p w14:paraId="4D7710DF" w14:textId="77777777" w:rsidR="009759B9" w:rsidRDefault="00000000">
      <w:r>
        <w:t>(Suryapratap Singh Rathore)</w:t>
      </w:r>
    </w:p>
    <w:sectPr w:rsidR="009759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090C8A4"/>
    <w:lvl w:ilvl="0">
      <w:start w:val="1"/>
      <w:numFmt w:val="bullet"/>
      <w:pStyle w:val="ListBullet"/>
      <w:lvlText w:val=""/>
      <w:lvlJc w:val="left"/>
      <w:pPr>
        <w:tabs>
          <w:tab w:val="num" w:pos="4140"/>
        </w:tabs>
        <w:ind w:left="414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abstractNum>
  <w:abstractNum w:abstractNumId="9" w15:restartNumberingAfterBreak="0">
    <w:nsid w:val="006679B8"/>
    <w:multiLevelType w:val="hybridMultilevel"/>
    <w:tmpl w:val="B686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26D0F"/>
    <w:multiLevelType w:val="hybridMultilevel"/>
    <w:tmpl w:val="47EC8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4156759">
    <w:abstractNumId w:val="8"/>
  </w:num>
  <w:num w:numId="2" w16cid:durableId="2050916143">
    <w:abstractNumId w:val="6"/>
  </w:num>
  <w:num w:numId="3" w16cid:durableId="1025254250">
    <w:abstractNumId w:val="5"/>
  </w:num>
  <w:num w:numId="4" w16cid:durableId="733511566">
    <w:abstractNumId w:val="4"/>
  </w:num>
  <w:num w:numId="5" w16cid:durableId="457647535">
    <w:abstractNumId w:val="7"/>
  </w:num>
  <w:num w:numId="6" w16cid:durableId="775442890">
    <w:abstractNumId w:val="3"/>
  </w:num>
  <w:num w:numId="7" w16cid:durableId="330911183">
    <w:abstractNumId w:val="2"/>
  </w:num>
  <w:num w:numId="8" w16cid:durableId="943000138">
    <w:abstractNumId w:val="1"/>
  </w:num>
  <w:num w:numId="9" w16cid:durableId="969289761">
    <w:abstractNumId w:val="0"/>
  </w:num>
  <w:num w:numId="10" w16cid:durableId="1270822427">
    <w:abstractNumId w:val="8"/>
  </w:num>
  <w:num w:numId="11" w16cid:durableId="197401373">
    <w:abstractNumId w:val="8"/>
  </w:num>
  <w:num w:numId="12" w16cid:durableId="1572694921">
    <w:abstractNumId w:val="8"/>
  </w:num>
  <w:num w:numId="13" w16cid:durableId="281228601">
    <w:abstractNumId w:val="8"/>
  </w:num>
  <w:num w:numId="14" w16cid:durableId="1243564857">
    <w:abstractNumId w:val="8"/>
  </w:num>
  <w:num w:numId="15" w16cid:durableId="878125660">
    <w:abstractNumId w:val="9"/>
  </w:num>
  <w:num w:numId="16" w16cid:durableId="870459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46C8"/>
    <w:rsid w:val="003205AC"/>
    <w:rsid w:val="00326F90"/>
    <w:rsid w:val="003A4093"/>
    <w:rsid w:val="003F5421"/>
    <w:rsid w:val="00456DD2"/>
    <w:rsid w:val="00634D0E"/>
    <w:rsid w:val="00667FF3"/>
    <w:rsid w:val="00676DD3"/>
    <w:rsid w:val="007210AC"/>
    <w:rsid w:val="007774E2"/>
    <w:rsid w:val="007B4E94"/>
    <w:rsid w:val="007E4945"/>
    <w:rsid w:val="0093786A"/>
    <w:rsid w:val="009759B9"/>
    <w:rsid w:val="00A4495E"/>
    <w:rsid w:val="00AA1D8D"/>
    <w:rsid w:val="00AF13B8"/>
    <w:rsid w:val="00B47730"/>
    <w:rsid w:val="00BA6420"/>
    <w:rsid w:val="00C248CB"/>
    <w:rsid w:val="00C42BDB"/>
    <w:rsid w:val="00C664DD"/>
    <w:rsid w:val="00CB0664"/>
    <w:rsid w:val="00CF37F3"/>
    <w:rsid w:val="00D95D4A"/>
    <w:rsid w:val="00DA1D84"/>
    <w:rsid w:val="00DD0C91"/>
    <w:rsid w:val="00F52A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AA9F2"/>
  <w14:defaultImageDpi w14:val="300"/>
  <w15:docId w15:val="{2C17749F-C7DD-44D2-AF0F-E824C181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A4093"/>
    <w:rPr>
      <w:color w:val="0000FF" w:themeColor="hyperlink"/>
      <w:u w:val="single"/>
    </w:rPr>
  </w:style>
  <w:style w:type="character" w:styleId="UnresolvedMention">
    <w:name w:val="Unresolved Mention"/>
    <w:basedOn w:val="DefaultParagraphFont"/>
    <w:uiPriority w:val="99"/>
    <w:semiHidden/>
    <w:unhideWhenUsed/>
    <w:rsid w:val="003A4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3695">
      <w:bodyDiv w:val="1"/>
      <w:marLeft w:val="0"/>
      <w:marRight w:val="0"/>
      <w:marTop w:val="0"/>
      <w:marBottom w:val="0"/>
      <w:divBdr>
        <w:top w:val="none" w:sz="0" w:space="0" w:color="auto"/>
        <w:left w:val="none" w:sz="0" w:space="0" w:color="auto"/>
        <w:bottom w:val="none" w:sz="0" w:space="0" w:color="auto"/>
        <w:right w:val="none" w:sz="0" w:space="0" w:color="auto"/>
      </w:divBdr>
    </w:div>
    <w:div w:id="460923132">
      <w:bodyDiv w:val="1"/>
      <w:marLeft w:val="0"/>
      <w:marRight w:val="0"/>
      <w:marTop w:val="0"/>
      <w:marBottom w:val="0"/>
      <w:divBdr>
        <w:top w:val="none" w:sz="0" w:space="0" w:color="auto"/>
        <w:left w:val="none" w:sz="0" w:space="0" w:color="auto"/>
        <w:bottom w:val="none" w:sz="0" w:space="0" w:color="auto"/>
        <w:right w:val="none" w:sz="0" w:space="0" w:color="auto"/>
      </w:divBdr>
    </w:div>
    <w:div w:id="625622600">
      <w:bodyDiv w:val="1"/>
      <w:marLeft w:val="0"/>
      <w:marRight w:val="0"/>
      <w:marTop w:val="0"/>
      <w:marBottom w:val="0"/>
      <w:divBdr>
        <w:top w:val="none" w:sz="0" w:space="0" w:color="auto"/>
        <w:left w:val="none" w:sz="0" w:space="0" w:color="auto"/>
        <w:bottom w:val="none" w:sz="0" w:space="0" w:color="auto"/>
        <w:right w:val="none" w:sz="0" w:space="0" w:color="auto"/>
      </w:divBdr>
    </w:div>
    <w:div w:id="743572879">
      <w:bodyDiv w:val="1"/>
      <w:marLeft w:val="0"/>
      <w:marRight w:val="0"/>
      <w:marTop w:val="0"/>
      <w:marBottom w:val="0"/>
      <w:divBdr>
        <w:top w:val="none" w:sz="0" w:space="0" w:color="auto"/>
        <w:left w:val="none" w:sz="0" w:space="0" w:color="auto"/>
        <w:bottom w:val="none" w:sz="0" w:space="0" w:color="auto"/>
        <w:right w:val="none" w:sz="0" w:space="0" w:color="auto"/>
      </w:divBdr>
    </w:div>
    <w:div w:id="989599865">
      <w:bodyDiv w:val="1"/>
      <w:marLeft w:val="0"/>
      <w:marRight w:val="0"/>
      <w:marTop w:val="0"/>
      <w:marBottom w:val="0"/>
      <w:divBdr>
        <w:top w:val="none" w:sz="0" w:space="0" w:color="auto"/>
        <w:left w:val="none" w:sz="0" w:space="0" w:color="auto"/>
        <w:bottom w:val="none" w:sz="0" w:space="0" w:color="auto"/>
        <w:right w:val="none" w:sz="0" w:space="0" w:color="auto"/>
      </w:divBdr>
    </w:div>
    <w:div w:id="1532496040">
      <w:bodyDiv w:val="1"/>
      <w:marLeft w:val="0"/>
      <w:marRight w:val="0"/>
      <w:marTop w:val="0"/>
      <w:marBottom w:val="0"/>
      <w:divBdr>
        <w:top w:val="none" w:sz="0" w:space="0" w:color="auto"/>
        <w:left w:val="none" w:sz="0" w:space="0" w:color="auto"/>
        <w:bottom w:val="none" w:sz="0" w:space="0" w:color="auto"/>
        <w:right w:val="none" w:sz="0" w:space="0" w:color="auto"/>
      </w:divBdr>
    </w:div>
    <w:div w:id="1708603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tory.devartsgallery.com" TargetMode="External"/><Relationship Id="rId13" Type="http://schemas.openxmlformats.org/officeDocument/2006/relationships/hyperlink" Target="https://ahanjewels.com" TargetMode="External"/><Relationship Id="rId18" Type="http://schemas.openxmlformats.org/officeDocument/2006/relationships/hyperlink" Target="https://jewelsbydeepak.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nakshmart.com" TargetMode="External"/><Relationship Id="rId12" Type="http://schemas.openxmlformats.org/officeDocument/2006/relationships/hyperlink" Target="https://leathermates.com" TargetMode="External"/><Relationship Id="rId17" Type="http://schemas.openxmlformats.org/officeDocument/2006/relationships/hyperlink" Target="https://loveraj.com" TargetMode="External"/><Relationship Id="rId2" Type="http://schemas.openxmlformats.org/officeDocument/2006/relationships/numbering" Target="numbering.xml"/><Relationship Id="rId16" Type="http://schemas.openxmlformats.org/officeDocument/2006/relationships/hyperlink" Target="https://devartsgaller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p123rathore@gmail.com" TargetMode="External"/><Relationship Id="rId11" Type="http://schemas.openxmlformats.org/officeDocument/2006/relationships/hyperlink" Target="https://nakshmart.com" TargetMode="External"/><Relationship Id="rId5" Type="http://schemas.openxmlformats.org/officeDocument/2006/relationships/webSettings" Target="webSettings.xml"/><Relationship Id="rId15" Type="http://schemas.openxmlformats.org/officeDocument/2006/relationships/hyperlink" Target="https://aadityahandicrafts.com" TargetMode="External"/><Relationship Id="rId10" Type="http://schemas.openxmlformats.org/officeDocument/2006/relationships/hyperlink" Target="https://www.listers.co.in" TargetMode="External"/><Relationship Id="rId19" Type="http://schemas.openxmlformats.org/officeDocument/2006/relationships/hyperlink" Target="https://shopbytoday.in" TargetMode="External"/><Relationship Id="rId4" Type="http://schemas.openxmlformats.org/officeDocument/2006/relationships/settings" Target="settings.xml"/><Relationship Id="rId9" Type="http://schemas.openxmlformats.org/officeDocument/2006/relationships/hyperlink" Target="https://schooldarpan.com" TargetMode="External"/><Relationship Id="rId14" Type="http://schemas.openxmlformats.org/officeDocument/2006/relationships/hyperlink" Target="https://bharvif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Suryapratap Singh Rathore</cp:lastModifiedBy>
  <cp:revision>3</cp:revision>
  <dcterms:created xsi:type="dcterms:W3CDTF">2025-06-20T02:58:00Z</dcterms:created>
  <dcterms:modified xsi:type="dcterms:W3CDTF">2025-06-20T03:00:00Z</dcterms:modified>
  <cp:category/>
</cp:coreProperties>
</file>