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SURYAPRATAP SINGH RATHORE</w:t>
      </w:r>
    </w:p>
    <w:p>
      <w:r>
        <w:t>Phone: +91-9549010123 | Email: sp123rathore@gmail.com</w:t>
      </w:r>
    </w:p>
    <w:p>
      <w:r>
        <w:t>Website: www.nakshmart.com | Jaipur, Rajasthan</w:t>
      </w:r>
    </w:p>
    <w:p>
      <w:pPr>
        <w:pStyle w:val="Heading1"/>
      </w:pPr>
      <w:r>
        <w:t>PROFESSIONAL SUMMARY</w:t>
      </w:r>
    </w:p>
    <w:p>
      <w:r>
        <w:t>Tech-Driven Marketing &amp; Business Growth Leader with 16+ years of experience across IT, digital marketing, and business strategy. Proven track record of building and scaling businesses, generating international sales, and developing CRM/ERP systems. Expert in lead generation, branding, performance marketing, and conversion optimization with strong focus on ROI and revenue growth. Experienced in managing end-to-end marketing funnels from awareness to conversion and retention.</w:t>
      </w:r>
    </w:p>
    <w:p>
      <w:pPr>
        <w:pStyle w:val="Heading1"/>
      </w:pPr>
      <w:r>
        <w:t>CORE COMPETENCIES</w:t>
      </w:r>
    </w:p>
    <w:p>
      <w:r>
        <w:t>- Digital Marketing (SEO, Meta Ads, Google Ads, Social Media)</w:t>
      </w:r>
    </w:p>
    <w:p>
      <w:r>
        <w:t>- Lead Generation &amp; Conversion Optimization</w:t>
      </w:r>
    </w:p>
    <w:p>
      <w:r>
        <w:t>- Performance Marketing &amp; ROI Optimization</w:t>
      </w:r>
    </w:p>
    <w:p>
      <w:r>
        <w:t>- Branding, PR &amp; Campaign Strategy</w:t>
      </w:r>
    </w:p>
    <w:p>
      <w:r>
        <w:t>- CRM &amp; Sales Funnel Automation</w:t>
      </w:r>
    </w:p>
    <w:p>
      <w:r>
        <w:t>- Email Marketing &amp; Retargeting</w:t>
      </w:r>
    </w:p>
    <w:p>
      <w:r>
        <w:t>- Business Development &amp; Client Acquisition</w:t>
      </w:r>
    </w:p>
    <w:p>
      <w:r>
        <w:t>- Marketing Analytics &amp; Reporting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Founder &amp; Marketing Head | Nakshmart.com | Feb 2017 – Present</w:t>
      </w:r>
    </w:p>
    <w:p>
      <w:r>
        <w:t>- Built and scaled a global silver gemstone jewelry export business serving international clients.</w:t>
        <w:br/>
        <w:t>- Led digital marketing including SEO, marketplace optimization, and performance campaigns.</w:t>
        <w:br/>
        <w:t>- Generated consistent inbound leads and improved conversion through optimized listings.</w:t>
        <w:br/>
        <w:t>- Developed CRM &amp; ERP systems improving efficiency by 30%.</w:t>
        <w:br/>
        <w:t>- Managed branding, customer lifecycle, and international operations across USA, UK, and Europe.</w:t>
      </w:r>
    </w:p>
    <w:p>
      <w:pPr>
        <w:pStyle w:val="Heading2"/>
      </w:pPr>
      <w:r>
        <w:t>Freelance ERP/CRM Developer &amp; Marketing Consultant | 2021 – Present</w:t>
      </w:r>
    </w:p>
    <w:p>
      <w:r>
        <w:t>- Developed ERP/CRM systems for schools and retail businesses.</w:t>
        <w:br/>
        <w:t>- Automated lead tracking, sales pipelines, and reporting dashboards.</w:t>
        <w:br/>
        <w:t>- Helped businesses improve marketing workflows and conversion rates.</w:t>
      </w:r>
    </w:p>
    <w:p>
      <w:pPr>
        <w:pStyle w:val="Heading2"/>
      </w:pPr>
      <w:r>
        <w:t>Category Manager | eBay | Jul 2013 – Jan 2017</w:t>
      </w:r>
    </w:p>
    <w:p>
      <w:r>
        <w:t>- Onboarded and managed global sellers.</w:t>
        <w:br/>
        <w:t>- Improved product visibility and cross-border sales.</w:t>
        <w:br/>
        <w:t>- Strengthened merchant relationships and performance.</w:t>
      </w:r>
    </w:p>
    <w:p>
      <w:pPr>
        <w:pStyle w:val="Heading2"/>
      </w:pPr>
      <w:r>
        <w:t>Regional Sales Manager | Naukri.com | Aug 2011 – Jun 2013</w:t>
      </w:r>
    </w:p>
    <w:p>
      <w:r>
        <w:t>- Led sales operations and digital campaigns.</w:t>
        <w:br/>
        <w:t>- Increased client base and achieved revenue targets.</w:t>
      </w:r>
    </w:p>
    <w:p>
      <w:pPr>
        <w:pStyle w:val="Heading2"/>
      </w:pPr>
      <w:r>
        <w:t>Business Development Executive | Network18 | Mar 2008 – Jul 2011</w:t>
      </w:r>
    </w:p>
    <w:p>
      <w:r>
        <w:t>- Managed advertising sales across Jaipur, Udaipur, and Jodhpur.</w:t>
        <w:br/>
        <w:t>- Built strong client relationships and achieved sales targets.</w:t>
      </w:r>
    </w:p>
    <w:p>
      <w:pPr>
        <w:pStyle w:val="Heading1"/>
      </w:pPr>
      <w:r>
        <w:t>KEY PROJECTS</w:t>
      </w:r>
    </w:p>
    <w:p>
      <w:r>
        <w:t>- SchoolDarpan SaaS: Complete school ERP system with CRM and reporting.</w:t>
        <w:br/>
        <w:t>- Retail CRM: Lead pipeline automation and dashboard reporting.</w:t>
        <w:br/>
        <w:t>- Jewelry Manufacturing ERP: End-to-end production and inventory system.</w:t>
        <w:br/>
        <w:t>- Dropshipping Platform: Automated listing and order system.</w:t>
      </w:r>
    </w:p>
    <w:p>
      <w:pPr>
        <w:pStyle w:val="Heading1"/>
      </w:pPr>
      <w:r>
        <w:t>EDUCATION</w:t>
      </w:r>
    </w:p>
    <w:p>
      <w:r>
        <w:t>MBA (Marketing) – Rajasthan Technical University</w:t>
      </w:r>
    </w:p>
    <w:p>
      <w:r>
        <w:t>B.A. – MLSU, Udaipur</w:t>
      </w:r>
    </w:p>
    <w:p>
      <w:pPr>
        <w:pStyle w:val="Heading1"/>
      </w:pPr>
      <w:r>
        <w:t>TECHNICAL SKILLS</w:t>
      </w:r>
    </w:p>
    <w:p>
      <w:r>
        <w:t>PHP, Laravel, HTML, CSS, JavaScript, Bootstrap, MySQL, Git, Postman, VS Code, cPanel, VPS, CyberPanel, Excel, Tally</w:t>
      </w:r>
    </w:p>
    <w:p>
      <w:pPr>
        <w:pStyle w:val="Heading1"/>
      </w:pPr>
      <w:r>
        <w:t>PERSONAL DETAILS</w:t>
      </w:r>
    </w:p>
    <w:p>
      <w:r>
        <w:t>Date of Birth: 4 July 1989</w:t>
      </w:r>
    </w:p>
    <w:p>
      <w:r>
        <w:t>Languages: English, Hindi, Gujarati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